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Biblical Times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connection with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part of the bible lays the foundation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was nailed to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rose on the third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fruits of the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bought gold , myrrh and frankincense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made up of 27 different books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willing to serve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meeting with a shared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chosen to lead Israel out of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an angel before his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thanking God for fulfillment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original name was Saul of Tarsus a pharisee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God as a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heathen woman who married Ahab, king of Northern Israel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Times </dc:title>
  <dcterms:created xsi:type="dcterms:W3CDTF">2021-10-11T02:09:42Z</dcterms:created>
  <dcterms:modified xsi:type="dcterms:W3CDTF">2021-10-11T02:09:42Z</dcterms:modified>
</cp:coreProperties>
</file>