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Biblical Use of Tongue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friend    </w:t>
      </w:r>
      <w:r>
        <w:t xml:space="preserve">   savior    </w:t>
      </w:r>
      <w:r>
        <w:t xml:space="preserve">   Jesus    </w:t>
      </w:r>
      <w:r>
        <w:t xml:space="preserve">   believer    </w:t>
      </w:r>
      <w:r>
        <w:t xml:space="preserve">   patience    </w:t>
      </w:r>
      <w:r>
        <w:t xml:space="preserve">   self-control    </w:t>
      </w:r>
      <w:r>
        <w:t xml:space="preserve">   love    </w:t>
      </w:r>
      <w:r>
        <w:t xml:space="preserve">   heart    </w:t>
      </w:r>
      <w:r>
        <w:t xml:space="preserve">   rejoice    </w:t>
      </w:r>
      <w:r>
        <w:t xml:space="preserve">   faithfulness    </w:t>
      </w:r>
      <w:r>
        <w:t xml:space="preserve">   lovingkindness    </w:t>
      </w:r>
      <w:r>
        <w:t xml:space="preserve">   blessing    </w:t>
      </w:r>
      <w:r>
        <w:t xml:space="preserve">   gladness    </w:t>
      </w:r>
      <w:r>
        <w:t xml:space="preserve">   joyful    </w:t>
      </w:r>
      <w:r>
        <w:t xml:space="preserve">   sing    </w:t>
      </w:r>
      <w:r>
        <w:t xml:space="preserve">   righteous    </w:t>
      </w:r>
      <w:r>
        <w:t xml:space="preserve">   encourage    </w:t>
      </w:r>
      <w:r>
        <w:t xml:space="preserve">   prayer    </w:t>
      </w:r>
      <w:r>
        <w:t xml:space="preserve">   thanksgiving    </w:t>
      </w:r>
      <w:r>
        <w:t xml:space="preserve">   guard    </w:t>
      </w:r>
      <w:r>
        <w:t xml:space="preserve">   tongue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Biblical Use of Tongue</dc:title>
  <dcterms:created xsi:type="dcterms:W3CDTF">2021-10-11T02:09:25Z</dcterms:created>
  <dcterms:modified xsi:type="dcterms:W3CDTF">2021-10-11T02:09:25Z</dcterms:modified>
</cp:coreProperties>
</file>