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Biblical 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Galatians 5:20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Galatians 5:19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Galatians 5:20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Galatians 5:20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Galatians 5:19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Galatians 5:20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Corinthians 12:20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 Corinthians 6:8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Revelation 22:12-16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Galatians 5:21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Galatians 5:20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Corinthians 6:9-10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Galatians 5:20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Corinthians 6:9,10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Colossians 3:5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Ephesians 5:5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Ephesians 5:5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Corinthians 6:9-10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Revelation 22:12-16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Galatians 5:20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Luke 15:13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Galatians 5:21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Vices</dc:title>
  <dcterms:created xsi:type="dcterms:W3CDTF">2021-10-11T02:09:33Z</dcterms:created>
  <dcterms:modified xsi:type="dcterms:W3CDTF">2021-10-11T02:09:33Z</dcterms:modified>
</cp:coreProperties>
</file>