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Hanukkah    </w:t>
      </w:r>
      <w:r>
        <w:t xml:space="preserve">   Bethesda    </w:t>
      </w:r>
      <w:r>
        <w:t xml:space="preserve">   Rabbi    </w:t>
      </w:r>
      <w:r>
        <w:t xml:space="preserve">   Nicodemus    </w:t>
      </w:r>
      <w:r>
        <w:t xml:space="preserve">   Samaritans    </w:t>
      </w:r>
      <w:r>
        <w:t xml:space="preserve">   Jews    </w:t>
      </w:r>
      <w:r>
        <w:t xml:space="preserve">   Loaves    </w:t>
      </w:r>
      <w:r>
        <w:t xml:space="preserve">   Fish    </w:t>
      </w:r>
      <w:r>
        <w:t xml:space="preserve">   Four    </w:t>
      </w:r>
      <w:r>
        <w:t xml:space="preserve">   Lazarus    </w:t>
      </w:r>
      <w:r>
        <w:t xml:space="preserve">   Sea of galilee    </w:t>
      </w:r>
      <w:r>
        <w:t xml:space="preserve">   Apostle    </w:t>
      </w:r>
      <w:r>
        <w:t xml:space="preserve">   Blind    </w:t>
      </w:r>
      <w:r>
        <w:t xml:space="preserve">   Dead sea    </w:t>
      </w:r>
      <w:r>
        <w:t xml:space="preserve">   God    </w:t>
      </w:r>
      <w:r>
        <w:t xml:space="preserve">   Jordan river    </w:t>
      </w:r>
      <w:r>
        <w:t xml:space="preserve">   Mary    </w:t>
      </w:r>
      <w:r>
        <w:t xml:space="preserve">   Synoptic    </w:t>
      </w:r>
      <w:r>
        <w:t xml:space="preserve">   Three    </w:t>
      </w:r>
      <w:r>
        <w:t xml:space="preserve">   Virgin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Word Search</dc:title>
  <dcterms:created xsi:type="dcterms:W3CDTF">2021-10-11T02:09:24Z</dcterms:created>
  <dcterms:modified xsi:type="dcterms:W3CDTF">2021-10-11T02:09:24Z</dcterms:modified>
</cp:coreProperties>
</file>