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approach of Personal Identity and 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JESUS    </w:t>
      </w:r>
      <w:r>
        <w:t xml:space="preserve">   BIBLE    </w:t>
      </w:r>
      <w:r>
        <w:t xml:space="preserve">   MY SKILLS    </w:t>
      </w:r>
      <w:r>
        <w:t xml:space="preserve">   MY PRAYER    </w:t>
      </w:r>
      <w:r>
        <w:t xml:space="preserve">   MY SAVIOUR    </w:t>
      </w:r>
      <w:r>
        <w:t xml:space="preserve">   MY HEAVEN    </w:t>
      </w:r>
      <w:r>
        <w:t xml:space="preserve">   MY HOPE    </w:t>
      </w:r>
      <w:r>
        <w:t xml:space="preserve">   MY LIFE    </w:t>
      </w:r>
      <w:r>
        <w:t xml:space="preserve">   MY GOOG    </w:t>
      </w:r>
      <w:r>
        <w:t xml:space="preserve">   MY COUNTRY    </w:t>
      </w:r>
      <w:r>
        <w:t xml:space="preserve">   MY CHURCH    </w:t>
      </w:r>
      <w:r>
        <w:t xml:space="preserve">   MY SCHOOL    </w:t>
      </w:r>
      <w:r>
        <w:t xml:space="preserve">   MY FIRNEDS    </w:t>
      </w:r>
      <w:r>
        <w:t xml:space="preserve">   MY FULL NAME    </w:t>
      </w:r>
      <w:r>
        <w:t xml:space="preserve">   MY FAMILY    </w:t>
      </w:r>
      <w:r>
        <w:t xml:space="preserve">   MY PARENTS    </w:t>
      </w:r>
      <w:r>
        <w:t xml:space="preserve">   MY QUALITIES    </w:t>
      </w:r>
      <w:r>
        <w:t xml:space="preserve">   SELF ESTEEM    </w:t>
      </w:r>
      <w:r>
        <w:t xml:space="preserve">   PERSONAL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approach of Personal Identity and Self Esteem</dc:title>
  <dcterms:created xsi:type="dcterms:W3CDTF">2021-10-11T02:10:11Z</dcterms:created>
  <dcterms:modified xsi:type="dcterms:W3CDTF">2021-10-11T02:10:11Z</dcterms:modified>
</cp:coreProperties>
</file>