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Biblical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Andrew    </w:t>
      </w:r>
      <w:r>
        <w:t xml:space="preserve">   Elizabeth    </w:t>
      </w:r>
      <w:r>
        <w:t xml:space="preserve">   Isaac    </w:t>
      </w:r>
      <w:r>
        <w:t xml:space="preserve">   James    </w:t>
      </w:r>
      <w:r>
        <w:t xml:space="preserve">   John    </w:t>
      </w:r>
      <w:r>
        <w:t xml:space="preserve">   Jonah    </w:t>
      </w:r>
      <w:r>
        <w:t xml:space="preserve">   Joseph    </w:t>
      </w:r>
      <w:r>
        <w:t xml:space="preserve">   Luke    </w:t>
      </w:r>
      <w:r>
        <w:t xml:space="preserve">   Lydia    </w:t>
      </w:r>
      <w:r>
        <w:t xml:space="preserve">   Mark    </w:t>
      </w:r>
      <w:r>
        <w:t xml:space="preserve">   Mary    </w:t>
      </w:r>
      <w:r>
        <w:t xml:space="preserve">   Matthew    </w:t>
      </w:r>
      <w:r>
        <w:t xml:space="preserve">   Moses    </w:t>
      </w:r>
      <w:r>
        <w:t xml:space="preserve">   Noah    </w:t>
      </w:r>
      <w:r>
        <w:t xml:space="preserve">   Paul    </w:t>
      </w:r>
      <w:r>
        <w:t xml:space="preserve">   Peter    </w:t>
      </w:r>
      <w:r>
        <w:t xml:space="preserve">   Philip    </w:t>
      </w:r>
      <w:r>
        <w:t xml:space="preserve">   Rachel    </w:t>
      </w:r>
      <w:r>
        <w:t xml:space="preserve">   Rebecca    </w:t>
      </w:r>
      <w:r>
        <w:t xml:space="preserve">   Samuel    </w:t>
      </w:r>
      <w:r>
        <w:t xml:space="preserve">   Simon    </w:t>
      </w:r>
      <w:r>
        <w:t xml:space="preserve">   Thomas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names</dc:title>
  <dcterms:created xsi:type="dcterms:W3CDTF">2021-10-11T02:10:07Z</dcterms:created>
  <dcterms:modified xsi:type="dcterms:W3CDTF">2021-10-11T02:10:07Z</dcterms:modified>
</cp:coreProperties>
</file>