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švenčiama per Šv. Velykas? Kristaus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Iš kelių knygų sudarytas Senasis Testamentas?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 knyga yra ilgiausia? ...........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Kokiam mieste Jėzus augo?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 kiek dienų Jėzus prisikėlė?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Kiek metų ji buvo rašoma? (skaičiais)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Kuo pasižymi visi "blogiečiai" Biblijoje? (du žodžiai)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Bilbija yra vadinama trejais būdais - Biblija, Šventasis raštas ir ......... Žodis.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yra paskutinis žodis Biblijoje?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 gimė Jėzus?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dvasia apvaisino Šv. Mariją?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 biblijos dalis po Jėzaus gimino?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 tiesa, kad Jėzus turėjo brolių ir seserų?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 kiek dalių susideda Biblija?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 Biblijoje yra mokslinių faktų?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 dar vis egzistuoja Biblijos originalas?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Ką graikų kalboje reiškia žodis biblija?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Kiek karalių aplankė Jėzų per jo gimimą?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Koks yra vienintelis nepaminėtas naminis gyvūnas Biblijoje?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yra Jėzaus Kristaus motina? Šventa 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Biblija</dc:title>
  <dcterms:created xsi:type="dcterms:W3CDTF">2021-10-11T02:10:03Z</dcterms:created>
  <dcterms:modified xsi:type="dcterms:W3CDTF">2021-10-11T02:10:03Z</dcterms:modified>
</cp:coreProperties>
</file>