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Biblioteek/Library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Microsoft    </w:t>
      </w:r>
      <w:r>
        <w:t xml:space="preserve">   Gestoorde data    </w:t>
      </w:r>
      <w:r>
        <w:t xml:space="preserve">   E-pos    </w:t>
      </w:r>
      <w:r>
        <w:t xml:space="preserve">   Publisher    </w:t>
      </w:r>
      <w:r>
        <w:t xml:space="preserve">   Excel    </w:t>
      </w:r>
      <w:r>
        <w:t xml:space="preserve">   Word    </w:t>
      </w:r>
      <w:r>
        <w:t xml:space="preserve">   Power-Point    </w:t>
      </w:r>
      <w:r>
        <w:t xml:space="preserve">   Informasie    </w:t>
      </w:r>
      <w:r>
        <w:t xml:space="preserve">   Sleutelbord    </w:t>
      </w:r>
      <w:r>
        <w:t xml:space="preserve">   Muis    </w:t>
      </w:r>
      <w:r>
        <w:t xml:space="preserve">   Skerm    </w:t>
      </w:r>
      <w:r>
        <w:t xml:space="preserve">   Rekenaars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Biblioteek/Library</dc:title>
  <dcterms:created xsi:type="dcterms:W3CDTF">2021-10-11T02:09:59Z</dcterms:created>
  <dcterms:modified xsi:type="dcterms:W3CDTF">2021-10-11T02:09:59Z</dcterms:modified>
</cp:coreProperties>
</file>