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Biblische Fragen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 welcher Stadt stammte Paulus?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hieß der Ort der jenseits des Jordans lag und bei dem Johannes taufte?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Welcher Jüngling schlief während Paulus’ Predigt 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Weißt du den Namen einer gläubigen Purpurhändlerin?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nannte die götzendienerischen Kinder Israel die eherne Schlange?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hieß die Prophetin die Richterin in Israel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 welcher Stadt war Abraham’s Knecht Elieser?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Von welchem kleinen Knaben steht in der Bibel daß er ein Spötter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 ließ Paulus als Missionsarbeiter in Kreta?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 führte Petrus zum Heiland?</w:t>
            </w:r>
          </w:p>
        </w:tc>
      </w:tr>
    </w:tbl>
    <w:p>
      <w:pPr>
        <w:pStyle w:val="WordBankMedium"/>
      </w:pPr>
      <w:r>
        <w:t xml:space="preserve">   Eutychus    </w:t>
      </w:r>
      <w:r>
        <w:t xml:space="preserve">   Debora    </w:t>
      </w:r>
      <w:r>
        <w:t xml:space="preserve">   Andreas    </w:t>
      </w:r>
      <w:r>
        <w:t xml:space="preserve">   Lydia    </w:t>
      </w:r>
      <w:r>
        <w:t xml:space="preserve">   Damaskus    </w:t>
      </w:r>
      <w:r>
        <w:t xml:space="preserve">   Tarsus    </w:t>
      </w:r>
      <w:r>
        <w:t xml:space="preserve">   Nehustan    </w:t>
      </w:r>
      <w:r>
        <w:t xml:space="preserve">   Titus    </w:t>
      </w:r>
      <w:r>
        <w:t xml:space="preserve">   Bethabara    </w:t>
      </w:r>
      <w:r>
        <w:t xml:space="preserve">   Ismael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Biblische Fragen</dc:title>
  <dcterms:created xsi:type="dcterms:W3CDTF">2021-10-11T02:10:54Z</dcterms:created>
  <dcterms:modified xsi:type="dcterms:W3CDTF">2021-10-11T02:10:54Z</dcterms:modified>
</cp:coreProperties>
</file>