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Bicarbonate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essential function of bicarbonate is to regulate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pain in the head; seen with acidosis.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Bicarbonate is produced through what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when there is too much bicarbonate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excretes bicarbonate when there is too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unintentional rhythmic movement of the hands; seen with alkalosis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 this number is considered acidosis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breathing is seen with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 is above this number it is considered alkalosis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symptom is seen with both alkalosis and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frequent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elevated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harmful reduction in the amount of water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that one may faint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Bicarbonate</dc:title>
  <dcterms:created xsi:type="dcterms:W3CDTF">2021-10-11T02:10:10Z</dcterms:created>
  <dcterms:modified xsi:type="dcterms:W3CDTF">2021-10-11T02:10:10Z</dcterms:modified>
</cp:coreProperties>
</file>