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rim    </w:t>
      </w:r>
      <w:r>
        <w:t xml:space="preserve">   tread    </w:t>
      </w:r>
      <w:r>
        <w:t xml:space="preserve">   tyre    </w:t>
      </w:r>
      <w:r>
        <w:t xml:space="preserve">   handgrip    </w:t>
      </w:r>
      <w:r>
        <w:t xml:space="preserve">   seat    </w:t>
      </w:r>
      <w:r>
        <w:t xml:space="preserve">   genius    </w:t>
      </w:r>
      <w:r>
        <w:t xml:space="preserve">   shiny    </w:t>
      </w:r>
      <w:r>
        <w:t xml:space="preserve">   brake    </w:t>
      </w:r>
      <w:r>
        <w:t xml:space="preserve">   gears    </w:t>
      </w:r>
      <w:r>
        <w:t xml:space="preserve">   oil    </w:t>
      </w:r>
      <w:r>
        <w:t xml:space="preserve">   handlebars    </w:t>
      </w:r>
      <w:r>
        <w:t xml:space="preserve">   chain    </w:t>
      </w:r>
      <w:r>
        <w:t xml:space="preserve">   crash    </w:t>
      </w:r>
      <w:r>
        <w:t xml:space="preserve">   balance    </w:t>
      </w:r>
      <w:r>
        <w:t xml:space="preserve">   helmet    </w:t>
      </w:r>
      <w:r>
        <w:t xml:space="preserve">   trainerwheels    </w:t>
      </w:r>
      <w:r>
        <w:t xml:space="preserve">   hill of death    </w:t>
      </w:r>
      <w:r>
        <w:t xml:space="preserve">   pedals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</dc:title>
  <dcterms:created xsi:type="dcterms:W3CDTF">2021-10-11T02:09:45Z</dcterms:created>
  <dcterms:modified xsi:type="dcterms:W3CDTF">2021-10-11T02:09:45Z</dcterms:modified>
</cp:coreProperties>
</file>