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Bicycle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Don’t ride too close to _______ cars. Car doors can open suddenly.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Before riding, inflate tires properly and check that your_________ work so you can stop quickly.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Extending your left arm out straight, is a hand signal to indicate a turn in this direction.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Avoid riding at this time as it is far more dangerous than riding during the day because you are harder for others to see.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Ride in a ______ line, and not in and out of cars.  Signal your moves to others.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Cyclists who wear a _________, reduce their risk of head injury by an estimated 60%, and brain injury by 58%. 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on your clothes and bike will help you be seen, especially at night.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Ride in the same _______ as far on the right-hand side of the road as possible.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“Be ____ , Be seen” – always try to increase your visibility so others can see you-lights and reflective gear and equipment should always be used when cycling.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Extending your left arm out, bent at a 90-degree angle at your elbow, and your hand pointing upwards is a hand signal to indicate a turn in this direction.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Always ride _______- file on the street with friends. Don’t ride side-by-side.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Bicycle Safety</dc:title>
  <dcterms:created xsi:type="dcterms:W3CDTF">2021-10-11T02:10:38Z</dcterms:created>
  <dcterms:modified xsi:type="dcterms:W3CDTF">2021-10-11T02:10:38Z</dcterms:modified>
</cp:coreProperties>
</file>