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Bicycle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 --- rule to make sure your helmet 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 to ride a bike is fun!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need ----------- when riding a bike.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--- finger between your chin and strap.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bike in ----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front of your helmet should be --- fingers above your eyebrows.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child needs to be taught the ------ for riding safely.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wear a bike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Children's ------ are still developing and have limited ability to recognize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your bike helmet on -----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 the ----- of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straps should form a "V" around your ---.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Safety</dc:title>
  <dcterms:created xsi:type="dcterms:W3CDTF">2021-10-11T02:09:35Z</dcterms:created>
  <dcterms:modified xsi:type="dcterms:W3CDTF">2021-10-11T02:09:35Z</dcterms:modified>
</cp:coreProperties>
</file>