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Bicycle safety Answer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Australian Road rules specify that a rider of a bicycle must wear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Stop,look,listen and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a helmet protect in the event of a crash?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Daytime riding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look for the ____________________ on your helmet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replace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must always be fastened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Brain, head and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Adjust the straps to ensure you can't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wrist, knee and elbow guards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fall and put the helmet to the test ______________  as once damaged a helmet looses safety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seat, handlebars and wheels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Ride the _______________ bicycle as this helps to keep you safe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sneakers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your ____________________ fit tightly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cars backing out of driveways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and  ____________ your chain regularly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Bicycle 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your _________ to be sure they work well and aren't sticking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barefoot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your tires to make sure they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tyre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have the correct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bright 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bright clothes and placing ______________ on your bike will help you be 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right 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 is safest, try to avoid riding your bike at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twist or move the helmet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the right shoes,  ______________ when riding your bike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ride your bike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Straps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watch out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protective equipment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reflectors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Wearing _____________when riding your bike, scooter or skateboard keeps you safe and 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Safety standards sticker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_________________ when using the road in all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safety Answer sheet</dc:title>
  <dcterms:created xsi:type="dcterms:W3CDTF">2021-10-11T02:10:08Z</dcterms:created>
  <dcterms:modified xsi:type="dcterms:W3CDTF">2021-10-11T02:10:08Z</dcterms:modified>
</cp:coreProperties>
</file>