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Biden Inaugural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Pfizer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Citizen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Covid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Biden Inaugural Crossword</dc:title>
  <dcterms:created xsi:type="dcterms:W3CDTF">2021-10-11T02:10:49Z</dcterms:created>
  <dcterms:modified xsi:type="dcterms:W3CDTF">2021-10-11T02:10:49Z</dcterms:modified>
</cp:coreProperties>
</file>