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Bien Dit Bleu Chapter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open cans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camp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navigate with when in unfamiliar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water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someone sleeps in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someone sleeps inside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start up grills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treat injuries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start campfires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start campfires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hold hot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skin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see in the dark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start fires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 Dit Bleu Chapter 7 Crossword Puzzle</dc:title>
  <dcterms:created xsi:type="dcterms:W3CDTF">2021-10-11T02:09:49Z</dcterms:created>
  <dcterms:modified xsi:type="dcterms:W3CDTF">2021-10-11T02:09:49Z</dcterms:modified>
</cp:coreProperties>
</file>