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Bien Dit chapitre 5-1, 1ere Annee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(all, formal) don't play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(f) don't play violin.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play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plays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(in front of a vowel)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Vous form of faire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 Dit chapitre 5-1, 1ere Annee</dc:title>
  <dcterms:created xsi:type="dcterms:W3CDTF">2021-10-11T02:10:26Z</dcterms:created>
  <dcterms:modified xsi:type="dcterms:W3CDTF">2021-10-11T02:10:26Z</dcterms:modified>
</cp:coreProperties>
</file>