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Bienestar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tos    </w:t>
      </w:r>
      <w:r>
        <w:t xml:space="preserve">   quemarse    </w:t>
      </w:r>
      <w:r>
        <w:t xml:space="preserve">   herir    </w:t>
      </w:r>
      <w:r>
        <w:t xml:space="preserve">   vomitar    </w:t>
      </w:r>
      <w:r>
        <w:t xml:space="preserve">   respirar    </w:t>
      </w:r>
      <w:r>
        <w:t xml:space="preserve">   músculo    </w:t>
      </w:r>
      <w:r>
        <w:t xml:space="preserve">   dentista    </w:t>
      </w:r>
      <w:r>
        <w:t xml:space="preserve">   colesterol    </w:t>
      </w:r>
      <w:r>
        <w:t xml:space="preserve">   grasa    </w:t>
      </w:r>
      <w:r>
        <w:t xml:space="preserve">   merienda    </w:t>
      </w:r>
      <w:r>
        <w:t xml:space="preserve">   mineral    </w:t>
      </w:r>
      <w:r>
        <w:t xml:space="preserve">   nutrición    </w:t>
      </w:r>
      <w:r>
        <w:t xml:space="preserve">   nutricionista    </w:t>
      </w:r>
      <w:r>
        <w:t xml:space="preserve">   vitamina    </w:t>
      </w:r>
      <w:r>
        <w:t xml:space="preserve">   cima    </w:t>
      </w:r>
      <w:r>
        <w:t xml:space="preserve">   muro    </w:t>
      </w:r>
      <w:r>
        <w:t xml:space="preserve">   entrenarse    </w:t>
      </w:r>
      <w:r>
        <w:t xml:space="preserve">   proteína    </w:t>
      </w:r>
      <w:r>
        <w:t xml:space="preserve">   consultorio    </w:t>
      </w:r>
      <w:r>
        <w:t xml:space="preserve">   cafeína    </w:t>
      </w:r>
      <w:r>
        <w:t xml:space="preserve">   flexible    </w:t>
      </w:r>
      <w:r>
        <w:t xml:space="preserve">   débil    </w:t>
      </w:r>
      <w:r>
        <w:t xml:space="preserve">   tranquilo    </w:t>
      </w:r>
      <w:r>
        <w:t xml:space="preserve">   activo    </w:t>
      </w:r>
      <w:r>
        <w:t xml:space="preserve">   sudar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Bienestar</dc:title>
  <dcterms:created xsi:type="dcterms:W3CDTF">2021-10-11T02:10:24Z</dcterms:created>
  <dcterms:modified xsi:type="dcterms:W3CDTF">2021-10-11T02:10:24Z</dcterms:modified>
</cp:coreProperties>
</file>