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Bienvenidos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Adiós    </w:t>
      </w:r>
      <w:r>
        <w:t xml:space="preserve">   Aula    </w:t>
      </w:r>
      <w:r>
        <w:t xml:space="preserve">   Baño    </w:t>
      </w:r>
      <w:r>
        <w:t xml:space="preserve">   Bienvenidos    </w:t>
      </w:r>
      <w:r>
        <w:t xml:space="preserve">   Buenos Días    </w:t>
      </w:r>
      <w:r>
        <w:t xml:space="preserve">   De    </w:t>
      </w:r>
      <w:r>
        <w:t xml:space="preserve">   De Nada    </w:t>
      </w:r>
      <w:r>
        <w:t xml:space="preserve">   Español    </w:t>
      </w:r>
      <w:r>
        <w:t xml:space="preserve">   Estar    </w:t>
      </w:r>
      <w:r>
        <w:t xml:space="preserve">   Gracias    </w:t>
      </w:r>
      <w:r>
        <w:t xml:space="preserve">   Hola    </w:t>
      </w:r>
      <w:r>
        <w:t xml:space="preserve">   Ir    </w:t>
      </w:r>
      <w:r>
        <w:t xml:space="preserve">   Nombre    </w:t>
      </w:r>
      <w:r>
        <w:t xml:space="preserve">   Nos Vemos    </w:t>
      </w:r>
      <w:r>
        <w:t xml:space="preserve">   Por Favor    </w:t>
      </w:r>
      <w:r>
        <w:t xml:space="preserve">   Profesora    </w:t>
      </w:r>
      <w:r>
        <w:t xml:space="preserve">   Qué Significa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Bienvenidos</dc:title>
  <dcterms:created xsi:type="dcterms:W3CDTF">2021-10-11T02:09:54Z</dcterms:created>
  <dcterms:modified xsi:type="dcterms:W3CDTF">2021-10-11T02:09:54Z</dcterms:modified>
</cp:coreProperties>
</file>