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Bienvenue à Québec!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Emplacement ou la guerre de 7 ans s'est déroulé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Chutes à Québec qui surpasse les chutes du Niagara en hauteur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Célèbre hôtel à Québec ouvert seulement en 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Fameux mets typiquement Québécois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 la fortification en forme d'étoile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Fondateur de la Ville de Québec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Fleuve qui parcours le Québec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Hôtel le plus photographié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plus grand festival hivernal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Générale des troupes Française pendant la guerre de 7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Générale des troupes Anglaises pendant la guerre de 7 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Bienvenue à Québec!</dc:title>
  <dcterms:created xsi:type="dcterms:W3CDTF">2021-10-11T02:09:54Z</dcterms:created>
  <dcterms:modified xsi:type="dcterms:W3CDTF">2021-10-11T02:09:54Z</dcterms:modified>
</cp:coreProperties>
</file>