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Bienvenue chez les Paradis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épingler    </w:t>
      </w:r>
      <w:r>
        <w:t xml:space="preserve">   medium    </w:t>
      </w:r>
      <w:r>
        <w:t xml:space="preserve">   justice    </w:t>
      </w:r>
      <w:r>
        <w:t xml:space="preserve">   ferraille    </w:t>
      </w:r>
      <w:r>
        <w:t xml:space="preserve">   garage    </w:t>
      </w:r>
      <w:r>
        <w:t xml:space="preserve">   auto    </w:t>
      </w:r>
      <w:r>
        <w:t xml:space="preserve">   musicien    </w:t>
      </w:r>
      <w:r>
        <w:t xml:space="preserve">   acteur    </w:t>
      </w:r>
      <w:r>
        <w:t xml:space="preserve">   université    </w:t>
      </w:r>
      <w:r>
        <w:t xml:space="preserve">   orphelin    </w:t>
      </w:r>
      <w:r>
        <w:t xml:space="preserve">   pierre tombale    </w:t>
      </w:r>
      <w:r>
        <w:t xml:space="preserve">   corps    </w:t>
      </w:r>
      <w:r>
        <w:t xml:space="preserve">   mort    </w:t>
      </w:r>
      <w:r>
        <w:t xml:space="preserve">   cimetiere    </w:t>
      </w:r>
      <w:r>
        <w:t xml:space="preserve">   jumeaux    </w:t>
      </w:r>
      <w:r>
        <w:t xml:space="preserve">   fantômes    </w:t>
      </w:r>
      <w:r>
        <w:t xml:space="preserve">   eglise    </w:t>
      </w:r>
      <w:r>
        <w:t xml:space="preserve">   cercueils    </w:t>
      </w:r>
      <w:r>
        <w:t xml:space="preserve">   funerailles    </w:t>
      </w:r>
      <w:r>
        <w:t xml:space="preserve">   collision    </w:t>
      </w:r>
      <w:r>
        <w:t xml:space="preserve">   policier    </w:t>
      </w:r>
      <w:r>
        <w:t xml:space="preserve">   cambrioleurs    </w:t>
      </w:r>
      <w:r>
        <w:t xml:space="preserve">   paradis    </w:t>
      </w:r>
      <w:r>
        <w:t xml:space="preserve">   famille    </w:t>
      </w:r>
      <w:r>
        <w:t xml:space="preserve">   esprits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Bienvenue chez les Paradis </dc:title>
  <dcterms:created xsi:type="dcterms:W3CDTF">2021-10-11T02:09:34Z</dcterms:created>
  <dcterms:modified xsi:type="dcterms:W3CDTF">2021-10-11T02:09:34Z</dcterms:modified>
</cp:coreProperties>
</file>