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Bifocal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I'm  in tenth grade what school do i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******* Ellis.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Haroon's cultural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write a book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eye glasses with two different lenses, distance and near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view and judgement from two perspectives (Jay and Haroon).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police thought that Azeem was apart of a terrible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baseball, soccer ball, basket ball, and ********.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got judged by the colour of my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Haroon seeks help in math from his friend *****.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Eric *******.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Bifocal</dc:title>
  <dcterms:created xsi:type="dcterms:W3CDTF">2021-10-11T02:10:00Z</dcterms:created>
  <dcterms:modified xsi:type="dcterms:W3CDTF">2021-10-11T02:10:00Z</dcterms:modified>
</cp:coreProperties>
</file>