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BigNate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one of Nate's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Nate's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Nate's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Nate's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arch rival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he likes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his best buds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Nate's most hated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friends name</w:t>
            </w:r>
          </w:p>
        </w:tc>
      </w:tr>
    </w:tbl>
    <w:p>
      <w:pPr>
        <w:pStyle w:val="WordBankSmall"/>
      </w:pPr>
      <w:r>
        <w:t xml:space="preserve">   Wright    </w:t>
      </w:r>
      <w:r>
        <w:t xml:space="preserve">   Francis    </w:t>
      </w:r>
      <w:r>
        <w:t xml:space="preserve">   Teddy    </w:t>
      </w:r>
      <w:r>
        <w:t xml:space="preserve">   Jenny    </w:t>
      </w:r>
      <w:r>
        <w:t xml:space="preserve">   Artur    </w:t>
      </w:r>
      <w:r>
        <w:t xml:space="preserve">   Marty    </w:t>
      </w:r>
      <w:r>
        <w:t xml:space="preserve">   Randy    </w:t>
      </w:r>
      <w:r>
        <w:t xml:space="preserve">   Mrs.Godfrey    </w:t>
      </w:r>
      <w:r>
        <w:t xml:space="preserve">   Ellen    </w:t>
      </w:r>
      <w:r>
        <w:t xml:space="preserve">   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BigNate Crossword</dc:title>
  <dcterms:created xsi:type="dcterms:W3CDTF">2021-10-11T02:10:33Z</dcterms:created>
  <dcterms:modified xsi:type="dcterms:W3CDTF">2021-10-11T02:10:33Z</dcterms:modified>
</cp:coreProperties>
</file>