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Apple 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KristinEarhart    </w:t>
      </w:r>
      <w:r>
        <w:t xml:space="preserve">   friends    </w:t>
      </w:r>
      <w:r>
        <w:t xml:space="preserve">   Rodent    </w:t>
      </w:r>
      <w:r>
        <w:t xml:space="preserve">   spring    </w:t>
      </w:r>
      <w:r>
        <w:t xml:space="preserve">   Curiosity    </w:t>
      </w:r>
      <w:r>
        <w:t xml:space="preserve">   missing    </w:t>
      </w:r>
      <w:r>
        <w:t xml:space="preserve">   parade    </w:t>
      </w:r>
      <w:r>
        <w:t xml:space="preserve">   Ivy    </w:t>
      </w:r>
      <w:r>
        <w:t xml:space="preserve">   Slingfling    </w:t>
      </w:r>
      <w:r>
        <w:t xml:space="preserve">   festival    </w:t>
      </w:r>
      <w:r>
        <w:t xml:space="preserve">   Barn    </w:t>
      </w:r>
      <w:r>
        <w:t xml:space="preserve">   Roscoe    </w:t>
      </w:r>
      <w:r>
        <w:t xml:space="preserve">   Horse    </w:t>
      </w:r>
      <w:r>
        <w:t xml:space="preserve">   Happy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Apple Oats</dc:title>
  <dcterms:created xsi:type="dcterms:W3CDTF">2021-10-11T02:10:35Z</dcterms:created>
  <dcterms:modified xsi:type="dcterms:W3CDTF">2021-10-11T02:10:35Z</dcterms:modified>
</cp:coreProperties>
</file>