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Bad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BIG    </w:t>
      </w:r>
      <w:r>
        <w:t xml:space="preserve">   STRAW    </w:t>
      </w:r>
      <w:r>
        <w:t xml:space="preserve">   PUFF    </w:t>
      </w:r>
      <w:r>
        <w:t xml:space="preserve">   HUFF    </w:t>
      </w:r>
      <w:r>
        <w:t xml:space="preserve">   CHIMNEY    </w:t>
      </w:r>
      <w:r>
        <w:t xml:space="preserve">   BRICKS    </w:t>
      </w:r>
      <w:r>
        <w:t xml:space="preserve">   APPLES    </w:t>
      </w:r>
      <w:r>
        <w:t xml:space="preserve">   BAILIFF    </w:t>
      </w:r>
      <w:r>
        <w:t xml:space="preserve">   COURTHOUSE    </w:t>
      </w:r>
      <w:r>
        <w:t xml:space="preserve">   CURLY    </w:t>
      </w:r>
      <w:r>
        <w:t xml:space="preserve">   DEFENDANT    </w:t>
      </w:r>
      <w:r>
        <w:t xml:space="preserve">   JUDGE    </w:t>
      </w:r>
      <w:r>
        <w:t xml:space="preserve">   JURY    </w:t>
      </w:r>
      <w:r>
        <w:t xml:space="preserve">   PIG    </w:t>
      </w:r>
      <w:r>
        <w:t xml:space="preserve">   PLAINTIFF    </w:t>
      </w:r>
      <w:r>
        <w:t xml:space="preserve">   STICKS    </w:t>
      </w:r>
      <w:r>
        <w:t xml:space="preserve">   TRIAL    </w:t>
      </w:r>
      <w:r>
        <w:t xml:space="preserve">   TURNIPS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Bad Wolf</dc:title>
  <dcterms:created xsi:type="dcterms:W3CDTF">2021-10-11T02:09:19Z</dcterms:created>
  <dcterms:modified xsi:type="dcterms:W3CDTF">2021-10-11T02:09:19Z</dcterms:modified>
</cp:coreProperties>
</file>