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Big Baller Brand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glasses    </w:t>
      </w:r>
      <w:r>
        <w:t xml:space="preserve">   facebook    </w:t>
      </w:r>
      <w:r>
        <w:t xml:space="preserve">   ballinthefamily    </w:t>
      </w:r>
      <w:r>
        <w:t xml:space="preserve">   ball    </w:t>
      </w:r>
      <w:r>
        <w:t xml:space="preserve">   brand    </w:t>
      </w:r>
      <w:r>
        <w:t xml:space="preserve">   baller    </w:t>
      </w:r>
      <w:r>
        <w:t xml:space="preserve">   big    </w:t>
      </w:r>
      <w:r>
        <w:t xml:space="preserve">   getoff    </w:t>
      </w:r>
      <w:r>
        <w:t xml:space="preserve">   bbb    </w:t>
      </w:r>
      <w:r>
        <w:t xml:space="preserve">   lithuania    </w:t>
      </w:r>
      <w:r>
        <w:t xml:space="preserve">   china    </w:t>
      </w:r>
      <w:r>
        <w:t xml:space="preserve">   ucla    </w:t>
      </w:r>
      <w:r>
        <w:t xml:space="preserve">   lakers    </w:t>
      </w:r>
      <w:r>
        <w:t xml:space="preserve">   melo    </w:t>
      </w:r>
      <w:r>
        <w:t xml:space="preserve">   gelo    </w:t>
      </w:r>
      <w:r>
        <w:t xml:space="preserve">   zo    </w:t>
      </w:r>
      <w:r>
        <w:t xml:space="preserve">   lamelo    </w:t>
      </w:r>
      <w:r>
        <w:t xml:space="preserve">   liangelo    </w:t>
      </w:r>
      <w:r>
        <w:t xml:space="preserve">   lonzo    </w:t>
      </w:r>
      <w:r>
        <w:t xml:space="preserve">   tina    </w:t>
      </w:r>
      <w:r>
        <w:t xml:space="preserve">   lavar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Baller Brand</dc:title>
  <dcterms:created xsi:type="dcterms:W3CDTF">2021-10-11T02:09:58Z</dcterms:created>
  <dcterms:modified xsi:type="dcterms:W3CDTF">2021-10-11T02:09:58Z</dcterms:modified>
</cp:coreProperties>
</file>