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Big Bang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crust    </w:t>
      </w:r>
      <w:r>
        <w:t xml:space="preserve">   gas    </w:t>
      </w:r>
      <w:r>
        <w:t xml:space="preserve">   hydrogen    </w:t>
      </w:r>
      <w:r>
        <w:t xml:space="preserve">   cells    </w:t>
      </w:r>
      <w:r>
        <w:t xml:space="preserve">   meteorite    </w:t>
      </w:r>
      <w:r>
        <w:t xml:space="preserve">   ocean    </w:t>
      </w:r>
      <w:r>
        <w:t xml:space="preserve">   atmosphere    </w:t>
      </w:r>
      <w:r>
        <w:t xml:space="preserve">   moon    </w:t>
      </w:r>
      <w:r>
        <w:t xml:space="preserve">   gravity    </w:t>
      </w:r>
      <w:r>
        <w:t xml:space="preserve">   galaxy    </w:t>
      </w:r>
      <w:r>
        <w:t xml:space="preserve">   star    </w:t>
      </w:r>
      <w:r>
        <w:t xml:space="preserve">   energy    </w:t>
      </w:r>
      <w:r>
        <w:t xml:space="preserve">   explosion    </w:t>
      </w:r>
      <w:r>
        <w:t xml:space="preserve">   planet    </w:t>
      </w:r>
      <w:r>
        <w:t xml:space="preserve">   sun    </w:t>
      </w:r>
      <w:r>
        <w:t xml:space="preserve">   system    </w:t>
      </w:r>
      <w:r>
        <w:t xml:space="preserve">   solar    </w:t>
      </w:r>
      <w:r>
        <w:t xml:space="preserve">   universe    </w:t>
      </w:r>
      <w:r>
        <w:t xml:space="preserve">   earth    </w:t>
      </w:r>
      <w:r>
        <w:t xml:space="preserve">   bang    </w:t>
      </w:r>
      <w:r>
        <w:t xml:space="preserve">   big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Bang</dc:title>
  <dcterms:created xsi:type="dcterms:W3CDTF">2021-10-11T02:10:28Z</dcterms:created>
  <dcterms:modified xsi:type="dcterms:W3CDTF">2021-10-11T02:10:28Z</dcterms:modified>
</cp:coreProperties>
</file>