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university did Leonard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Amy and Sheldon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university did Sheldon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Penny and Leonard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department does Bert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Mrs Wolowitz's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Bernadette's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Howard's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Leonard's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relationship is Pria to Raj?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Joyce Kim go after splitting up with Leonard?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Raj's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Howard and Bernadette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university did Stuart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Penny and Bernadette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university did Pria and Raj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Whicvh university did Amy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Raj and Lucy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only one person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Mr Rostenkowski's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Sheldon's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</dc:title>
  <dcterms:created xsi:type="dcterms:W3CDTF">2021-10-11T02:10:37Z</dcterms:created>
  <dcterms:modified xsi:type="dcterms:W3CDTF">2021-10-11T02:10:37Z</dcterms:modified>
</cp:coreProperties>
</file>