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Big Bang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Observation    </w:t>
      </w:r>
      <w:r>
        <w:t xml:space="preserve">   Density    </w:t>
      </w:r>
      <w:r>
        <w:t xml:space="preserve">   Temperature    </w:t>
      </w:r>
      <w:r>
        <w:t xml:space="preserve">   Dark energy    </w:t>
      </w:r>
      <w:r>
        <w:t xml:space="preserve">   Gravity    </w:t>
      </w:r>
      <w:r>
        <w:t xml:space="preserve">   atoms    </w:t>
      </w:r>
      <w:r>
        <w:t xml:space="preserve">   Subatomic particles    </w:t>
      </w:r>
      <w:r>
        <w:t xml:space="preserve">   Cosmic radiation    </w:t>
      </w:r>
      <w:r>
        <w:t xml:space="preserve">   Hubbles law    </w:t>
      </w:r>
      <w:r>
        <w:t xml:space="preserve">   Universe    </w:t>
      </w:r>
      <w:r>
        <w:t xml:space="preserve">   expansion    </w:t>
      </w:r>
      <w:r>
        <w:t xml:space="preserve">   Beginning    </w:t>
      </w:r>
      <w:r>
        <w:t xml:space="preserve">   Space    </w:t>
      </w:r>
      <w:r>
        <w:t xml:space="preserve">   History    </w:t>
      </w:r>
      <w:r>
        <w:t xml:space="preserve">   Earth    </w:t>
      </w:r>
      <w:r>
        <w:t xml:space="preserve">   Einstein    </w:t>
      </w:r>
      <w:r>
        <w:t xml:space="preserve">   Energy    </w:t>
      </w:r>
      <w:r>
        <w:t xml:space="preserve">   Cosmos    </w:t>
      </w:r>
      <w:r>
        <w:t xml:space="preserve">   Big Bang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Bang</dc:title>
  <dcterms:created xsi:type="dcterms:W3CDTF">2021-10-11T02:09:36Z</dcterms:created>
  <dcterms:modified xsi:type="dcterms:W3CDTF">2021-10-11T02:09:36Z</dcterms:modified>
</cp:coreProperties>
</file>