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Bang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as a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with a consistent brightness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orbits inside a bigger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difference in wave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looks different depending on the position you are looking at it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path a planet makes around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pulling everything to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instrumental used to make objects seem closer than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theory of how earth was created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Crossword </dc:title>
  <dcterms:created xsi:type="dcterms:W3CDTF">2021-10-11T02:09:17Z</dcterms:created>
  <dcterms:modified xsi:type="dcterms:W3CDTF">2021-10-11T02:09:17Z</dcterms:modified>
</cp:coreProperties>
</file>