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hubble    </w:t>
      </w:r>
      <w:r>
        <w:t xml:space="preserve">   waves    </w:t>
      </w:r>
      <w:r>
        <w:t xml:space="preserve">   gravity    </w:t>
      </w:r>
      <w:r>
        <w:t xml:space="preserve">   matter    </w:t>
      </w:r>
      <w:r>
        <w:t xml:space="preserve">   energy    </w:t>
      </w:r>
      <w:r>
        <w:t xml:space="preserve">   wavelength    </w:t>
      </w:r>
      <w:r>
        <w:t xml:space="preserve">   galaxy    </w:t>
      </w:r>
      <w:r>
        <w:t xml:space="preserve">   redshift    </w:t>
      </w:r>
      <w:r>
        <w:t xml:space="preserve">   cosmology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 Theory</dc:title>
  <dcterms:created xsi:type="dcterms:W3CDTF">2021-10-11T02:10:30Z</dcterms:created>
  <dcterms:modified xsi:type="dcterms:W3CDTF">2021-10-11T02:10:30Z</dcterms:modified>
</cp:coreProperties>
</file>