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Bang Theory</w:t>
      </w:r>
    </w:p>
    <w:p>
      <w:pPr>
        <w:pStyle w:val="Questions"/>
      </w:pPr>
      <w:r>
        <w:t xml:space="preserve">1. MOTSA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OCSICM XOAPINENS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IPENNXLAOAT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TAGIN CSLUOD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SEUBBLH WAL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LHTIG LNESEMTE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DHSEFRIT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TIRNLUIAYSG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TIUAS-MCOB ELPSCTIAR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TERHOY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LILIONB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LLOASCOCGIMO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AIGSAEXL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GTAYIRV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ESICNSSTIT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SRAST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THE BGI GNAB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IETTHREN PITNO NEESV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EECEIDNV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RNUEEISV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CRMVIEAOW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RMBC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 Theory</dc:title>
  <dcterms:created xsi:type="dcterms:W3CDTF">2021-10-11T02:10:39Z</dcterms:created>
  <dcterms:modified xsi:type="dcterms:W3CDTF">2021-10-11T02:10:39Z</dcterms:modified>
</cp:coreProperties>
</file>