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Bang Theory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thermal radiation left over from the time of recombination in Big Bang cosmology.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light with slightly lower energy than visible light but with greater energy than radio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radiation with a higher amount of energy than visible light, not as much as x-rays.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world's premier astronomical radio observatories, consists of 27 radio antennas in a Y-shaped configuration.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multiplication of wavelength of light coming from an object due to its motion away from earth; expansion of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highest energy, shortest wavelength form of electromagnetic radiation.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change in wavelength of sound or light emitted by an object in relation to an observer’s position.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principle that a distant galaxy’s recessional velocity is proportional to its distance from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 astronomer that was able to observe that almost all galaxies seemed to be moving away from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distance between two wave crests.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spreading out of light as it passes the edge of an obstacle.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instrument used to brighten and magnify the view of astronomical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negatively charged elementary particle found outside, but is attached to, the nucleus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piece of glass that breaks white light into it’s basic colors, it is wedge shaped.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wave crests or troughs that pass a particular point in a given interval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theory offered by cosmologists related to the early development of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subatomic particle with no electric charge that resides in an atomic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light with the longest wavelength with the least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subatomic particle that is found in an atom’s nucleus and possesses a positive electric charge.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Bang Theory </dc:title>
  <dcterms:created xsi:type="dcterms:W3CDTF">2021-10-11T02:09:39Z</dcterms:created>
  <dcterms:modified xsi:type="dcterms:W3CDTF">2021-10-11T02:09:39Z</dcterms:modified>
</cp:coreProperties>
</file>