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hydrogen and helium, first present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frequencies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leftover radiation from the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73% of visible particles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25% of visible particles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wavelength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these combined, expanded, and cooled to form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of the origin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</dc:title>
  <dcterms:created xsi:type="dcterms:W3CDTF">2021-10-11T02:11:00Z</dcterms:created>
  <dcterms:modified xsi:type="dcterms:W3CDTF">2021-10-11T02:11:00Z</dcterms:modified>
</cp:coreProperties>
</file>