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 Bang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Helped Build The Vesto Slipher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basis to discovering the distance between a star and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force that pulls everything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continent where modern science first flourished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idea that states that the for light from stars, the distance can be measured by seeing how much the light from the star has dissipated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loss of light from a galaxy as it travels to the red end of the spectrum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 is not fixed in time or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Wrote "The Little Comentary" in 1514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Understanding based off of the combined research of others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Believed that the Earth was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sun is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1594, he invented a mechanical device for mathematical calculations.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Earth is the center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Scientists who study celestial bodies and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proved that “white” light was composed of all colors, and started to figure out calculus and universal gravitation — all before he was 24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shape of the orbit that planets take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device used to view objects at a great distance in greater detail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Bang</dc:title>
  <dcterms:created xsi:type="dcterms:W3CDTF">2021-10-11T02:09:13Z</dcterms:created>
  <dcterms:modified xsi:type="dcterms:W3CDTF">2021-10-11T02:09:13Z</dcterms:modified>
</cp:coreProperties>
</file>