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traversed by light in one mean solar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northern circumpolar constellation between Cassiopeia and Draco.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relating to the Earth as the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circle 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that attracts your body to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rapid expansion of matter from a state of extremely high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used to look up at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shift toward longer wavelengths of the spectral lines emitted by a celestial object that is caused by the object moving away from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loops produced by big loops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four-dimensional continuum, having three spatial coordinates and one temporal coordinate, in which all physical quantities may be located.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Bang</dc:title>
  <dcterms:created xsi:type="dcterms:W3CDTF">2021-10-11T02:09:15Z</dcterms:created>
  <dcterms:modified xsi:type="dcterms:W3CDTF">2021-10-11T02:09:15Z</dcterms:modified>
</cp:coreProperties>
</file>