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Bang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universe     </w:t>
      </w:r>
      <w:r>
        <w:t xml:space="preserve">   theory    </w:t>
      </w:r>
      <w:r>
        <w:t xml:space="preserve">   dark energy    </w:t>
      </w:r>
      <w:r>
        <w:t xml:space="preserve">   energy    </w:t>
      </w:r>
      <w:r>
        <w:t xml:space="preserve">   Nobel    </w:t>
      </w:r>
      <w:r>
        <w:t xml:space="preserve">   time    </w:t>
      </w:r>
      <w:r>
        <w:t xml:space="preserve">   increasing     </w:t>
      </w:r>
      <w:r>
        <w:t xml:space="preserve">   Nasa    </w:t>
      </w:r>
      <w:r>
        <w:t xml:space="preserve">   George lemaitre    </w:t>
      </w:r>
      <w:r>
        <w:t xml:space="preserve">   vesto slipher    </w:t>
      </w:r>
      <w:r>
        <w:t xml:space="preserve">   Einstein     </w:t>
      </w:r>
      <w:r>
        <w:t xml:space="preserve">   hubble    </w:t>
      </w:r>
      <w:r>
        <w:t xml:space="preserve">   discovery     </w:t>
      </w:r>
      <w:r>
        <w:t xml:space="preserve">   dark matter    </w:t>
      </w:r>
      <w:r>
        <w:t xml:space="preserve">   expansion    </w:t>
      </w:r>
      <w:r>
        <w:t xml:space="preserve">   big freeze     </w:t>
      </w:r>
      <w:r>
        <w:t xml:space="preserve">   steady state theory     </w:t>
      </w:r>
      <w:r>
        <w:t xml:space="preserve">   big crunch    </w:t>
      </w:r>
      <w:r>
        <w:t xml:space="preserve">   big rip    </w:t>
      </w:r>
      <w:r>
        <w:t xml:space="preserve">   Big bang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Bang theory</dc:title>
  <dcterms:created xsi:type="dcterms:W3CDTF">2021-10-11T02:09:05Z</dcterms:created>
  <dcterms:modified xsi:type="dcterms:W3CDTF">2021-10-11T02:09:05Z</dcterms:modified>
</cp:coreProperties>
</file>