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keeps the pendulum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does Big Ben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feet across is the clock in Big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there a load of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100,000 times bigger than a one pound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weighs the same as Big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prison room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famous thing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faces does Big Ben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times has it chimed in 150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there before light bulbs?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Big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does Big Ben chime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thing they have in Westminster?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has Big Ben worked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pieces of glass are in the clock?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last person in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capital is Big Ben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Big Ben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there a prison 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Ben</dc:title>
  <dcterms:created xsi:type="dcterms:W3CDTF">2021-10-11T02:09:10Z</dcterms:created>
  <dcterms:modified xsi:type="dcterms:W3CDTF">2021-10-11T02:09:10Z</dcterms:modified>
</cp:coreProperties>
</file>