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Boi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SUPERBOWL    </w:t>
      </w:r>
      <w:r>
        <w:t xml:space="preserve">   MERCH    </w:t>
      </w:r>
      <w:r>
        <w:t xml:space="preserve">   DOG SHAMPOO    </w:t>
      </w:r>
      <w:r>
        <w:t xml:space="preserve">   PITBULLS    </w:t>
      </w:r>
      <w:r>
        <w:t xml:space="preserve">   ANDRE    </w:t>
      </w:r>
      <w:r>
        <w:t xml:space="preserve">   ATLIEN    </w:t>
      </w:r>
      <w:r>
        <w:t xml:space="preserve">   BOOM BOOM ROOM    </w:t>
      </w:r>
      <w:r>
        <w:t xml:space="preserve">   HEY YA    </w:t>
      </w:r>
      <w:r>
        <w:t xml:space="preserve">   BOOMIVERSE    </w:t>
      </w:r>
      <w:r>
        <w:t xml:space="preserve">   SHERLITA PATTON    </w:t>
      </w:r>
      <w:r>
        <w:t xml:space="preserve">   ANTWAN PATTON    </w:t>
      </w:r>
      <w:r>
        <w:t xml:space="preserve">   OUTKAST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Boi Word Search</dc:title>
  <dcterms:created xsi:type="dcterms:W3CDTF">2021-10-11T02:10:50Z</dcterms:created>
  <dcterms:modified xsi:type="dcterms:W3CDTF">2021-10-11T02:10:50Z</dcterms:modified>
</cp:coreProperties>
</file>