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Book Bash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frankboyce    </w:t>
      </w:r>
      <w:r>
        <w:t xml:space="preserve">   annajames    </w:t>
      </w:r>
      <w:r>
        <w:t xml:space="preserve">   mccaughrain    </w:t>
      </w:r>
      <w:r>
        <w:t xml:space="preserve">   robinstevens    </w:t>
      </w:r>
      <w:r>
        <w:t xml:space="preserve">   jessicatownsend    </w:t>
      </w:r>
      <w:r>
        <w:t xml:space="preserve">   afharrold    </w:t>
      </w:r>
      <w:r>
        <w:t xml:space="preserve">   jocotterill    </w:t>
      </w:r>
      <w:r>
        <w:t xml:space="preserve">   sophieanderson    </w:t>
      </w:r>
      <w:r>
        <w:t xml:space="preserve">   johnboyne    </w:t>
      </w:r>
      <w:r>
        <w:t xml:space="preserve">   Emmacarroll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Book Bash 2019</dc:title>
  <dcterms:created xsi:type="dcterms:W3CDTF">2021-10-11T02:10:25Z</dcterms:created>
  <dcterms:modified xsi:type="dcterms:W3CDTF">2021-10-11T02:10:25Z</dcterms:modified>
</cp:coreProperties>
</file>