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Big Brainy Project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short branched extension of a nerve cell, along which impulses received from other cells at synapses are transmitted to the cell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Structurally continuous with the spinal cord that provides the main motor and sensory innervation in the face and neck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lobe located at the back of the head and processes what we 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Two halves of the brain are connected by this, allows two sides of the brain to communicate with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Located at the front of the head, this carries out higher mental processes such as thinking, decision making, and planning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Contains nuclei that relay signals from the forebrain to the cerebellum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insulating covering that surrounds the axon with multiple spiral layers of myelin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Two masses of gray matter lying between the cerebral hemispheres on either side of the third ventricle, relaying sensory information and acting as a center for pain perception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Part of the limbic system, located in the medial temporal lobe, involved in storage of long term memory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Thin layer of gray matter covering the surface of each cerebral hemisphere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Receives information from the sensory systems, the spinal cord, and other parts of the brain and regulates motor movements like posture, balance, and coordination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gap in the myelin sheath of a nerve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Responsible for production of many of the body's hormones and chemical substances. Functions include thirst, hunger, sleep, mood, sex drive, and release of other hormones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junction between two nerve cells, consisting of a minute gap across which impulses pass by diffusion of neurotransmitters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Lower half of the brainstem that contains the cardiac, respiratory, and vasomotor centers and deals with involuntary functions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Tips of the axon branches where the signal can cause release of neurotransmitters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lobe is responsible for processing auditory information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central and most important part of an object, forming the basis for its activity and growth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lobe processes sensory information that has to do with taste, temperature, and touch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One on each side of the brain, part of the limbic system which is responsible for emotions, survival instincts and memory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long threadlike part of a nerve cell along which impulses are conducted from the cell body to other cells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Big Brainy Project Crossword Puzzle</dc:title>
  <dcterms:created xsi:type="dcterms:W3CDTF">2021-10-11T02:09:15Z</dcterms:created>
  <dcterms:modified xsi:type="dcterms:W3CDTF">2021-10-11T02:09:15Z</dcterms:modified>
</cp:coreProperties>
</file>