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Brew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BANANA BREAD    </w:t>
      </w:r>
      <w:r>
        <w:t xml:space="preserve">   BIG BREW UP    </w:t>
      </w:r>
      <w:r>
        <w:t xml:space="preserve">   BISCUITS    </w:t>
      </w:r>
      <w:r>
        <w:t xml:space="preserve">   BROWNIE    </w:t>
      </w:r>
      <w:r>
        <w:t xml:space="preserve">   BUTTERFLY    </w:t>
      </w:r>
      <w:r>
        <w:t xml:space="preserve">   CAKE    </w:t>
      </w:r>
      <w:r>
        <w:t xml:space="preserve">   CAPPUCCINO    </w:t>
      </w:r>
      <w:r>
        <w:t xml:space="preserve">   CARROT    </w:t>
      </w:r>
      <w:r>
        <w:t xml:space="preserve">   CHAMOMILE    </w:t>
      </w:r>
      <w:r>
        <w:t xml:space="preserve">   CHEESECAKE    </w:t>
      </w:r>
      <w:r>
        <w:t xml:space="preserve">   CHOCOLATE    </w:t>
      </w:r>
      <w:r>
        <w:t xml:space="preserve">   COFFEE    </w:t>
      </w:r>
      <w:r>
        <w:t xml:space="preserve">   CREAM    </w:t>
      </w:r>
      <w:r>
        <w:t xml:space="preserve">   CUPCAKE    </w:t>
      </w:r>
      <w:r>
        <w:t xml:space="preserve">   EARL GREY    </w:t>
      </w:r>
      <w:r>
        <w:t xml:space="preserve">   ENGLISH BREAKFAST    </w:t>
      </w:r>
      <w:r>
        <w:t xml:space="preserve">   FLAT WHITE    </w:t>
      </w:r>
      <w:r>
        <w:t xml:space="preserve">   GREEN    </w:t>
      </w:r>
      <w:r>
        <w:t xml:space="preserve">   HERBAL    </w:t>
      </w:r>
      <w:r>
        <w:t xml:space="preserve">   IT'S AMAZING WHAT A BREW CAN DO    </w:t>
      </w:r>
      <w:r>
        <w:t xml:space="preserve">   KETTLE    </w:t>
      </w:r>
      <w:r>
        <w:t xml:space="preserve">   LEMON    </w:t>
      </w:r>
      <w:r>
        <w:t xml:space="preserve">   LEMON DRIZZLE    </w:t>
      </w:r>
      <w:r>
        <w:t xml:space="preserve">   MADEIRA    </w:t>
      </w:r>
      <w:r>
        <w:t xml:space="preserve">   MILK    </w:t>
      </w:r>
      <w:r>
        <w:t xml:space="preserve">   MINT    </w:t>
      </w:r>
      <w:r>
        <w:t xml:space="preserve">   PEPPERMINT    </w:t>
      </w:r>
      <w:r>
        <w:t xml:space="preserve">   RED VELVET    </w:t>
      </w:r>
      <w:r>
        <w:t xml:space="preserve">   SAUCER    </w:t>
      </w:r>
      <w:r>
        <w:t xml:space="preserve">   SHORTBREAD    </w:t>
      </w:r>
      <w:r>
        <w:t xml:space="preserve">   SUGAR    </w:t>
      </w:r>
      <w:r>
        <w:t xml:space="preserve">   TEA    </w:t>
      </w:r>
      <w:r>
        <w:t xml:space="preserve">   TEAPOT    </w:t>
      </w:r>
      <w:r>
        <w:t xml:space="preserve">   TEASPOON    </w:t>
      </w:r>
      <w:r>
        <w:t xml:space="preserve">   VICTORIA SPONGE    </w:t>
      </w:r>
      <w:r>
        <w:t xml:space="preserve">   WALNUT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Brew Up</dc:title>
  <dcterms:created xsi:type="dcterms:W3CDTF">2021-10-11T02:10:16Z</dcterms:created>
  <dcterms:modified xsi:type="dcterms:W3CDTF">2021-10-11T02:10:16Z</dcterms:modified>
</cp:coreProperties>
</file>