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Brother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evicted from BB15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BB14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runner up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Runner up BBOTT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 Favourite in BB16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Winner BB all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 of Big Brother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Winner of Big Brother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Rachel Reilley's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Winner of BB15.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Brother Legends</dc:title>
  <dcterms:created xsi:type="dcterms:W3CDTF">2021-10-11T02:09:51Z</dcterms:created>
  <dcterms:modified xsi:type="dcterms:W3CDTF">2021-10-11T02:09:51Z</dcterms:modified>
</cp:coreProperties>
</file>