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Label You Are Given If You Have To Sleep In a Certain Room and Eat Slop,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Nots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Competition in Which If You Are Evicted, YOu Have A Chance To Re-Enter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Ever Winner ____ McGee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Award Where If You Win, You Are In Control,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 12 Aliance Formed by 4 Men,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 in 2016 available only online,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Player To Finish Runner Up Twice In A Row, ____ Abrahamian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Fan Favorite Veto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Contestant Who Woke Everybody Up Using Pots And Pans, 2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Series Takes It's Name From This George Orwell Novel,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 That Lets You Take Yourself Off The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 2 Winner after His "I Hate You All" Speech,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Houseguest KNown For Saying, "Don't Mess With My Man",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Creater,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Brother Host,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Contestant Who Wore A Chicken Suit And Gained A New Forever Nick Name,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House Guest Who Now Hosts His Own Big Brother Talk Show,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Winner Of The First Celebrity Big Brother, _______  Jaret Winokur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Duo Fromed By Will Kirby and Mike "Boogie"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Winner To Win by Unanimous Vote, ___ Gheeesling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Celebrity Evicted From Celebrity Big Brother, _____ Lidell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Returning House Guest To Win (Not All Stars) ______ Lloyd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</dc:title>
  <dcterms:created xsi:type="dcterms:W3CDTF">2021-10-11T02:10:00Z</dcterms:created>
  <dcterms:modified xsi:type="dcterms:W3CDTF">2021-10-11T02:10:00Z</dcterms:modified>
</cp:coreProperties>
</file>