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Brother season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Big brother    </w:t>
      </w:r>
      <w:r>
        <w:t xml:space="preserve">   Brady    </w:t>
      </w:r>
      <w:r>
        <w:t xml:space="preserve">   Brandon    </w:t>
      </w:r>
      <w:r>
        <w:t xml:space="preserve">   Brooke    </w:t>
      </w:r>
      <w:r>
        <w:t xml:space="preserve">   Eviction    </w:t>
      </w:r>
      <w:r>
        <w:t xml:space="preserve">   Expell    </w:t>
      </w:r>
      <w:r>
        <w:t xml:space="preserve">   Host    </w:t>
      </w:r>
      <w:r>
        <w:t xml:space="preserve">   Jedward    </w:t>
      </w:r>
      <w:r>
        <w:t xml:space="preserve">   Jilyne    </w:t>
      </w:r>
      <w:r>
        <w:t xml:space="preserve">   Kylie    </w:t>
      </w:r>
      <w:r>
        <w:t xml:space="preserve">   Malcolm    </w:t>
      </w:r>
      <w:r>
        <w:t xml:space="preserve">   Ramon    </w:t>
      </w:r>
      <w:r>
        <w:t xml:space="preserve">   Self evict    </w:t>
      </w:r>
      <w:r>
        <w:t xml:space="preserve">   Tiana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 season 1</dc:title>
  <dcterms:created xsi:type="dcterms:W3CDTF">2021-10-11T02:09:29Z</dcterms:created>
  <dcterms:modified xsi:type="dcterms:W3CDTF">2021-10-11T02:09:29Z</dcterms:modified>
</cp:coreProperties>
</file>