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Brother unscrambler</w:t>
      </w:r>
    </w:p>
    <w:p>
      <w:pPr>
        <w:pStyle w:val="Questions"/>
      </w:pPr>
      <w:r>
        <w:t xml:space="preserve">1. GIB THRORBE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HGTHOTU RCMEI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ETEL SNCEER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PADZRIOEV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TIMSYNIR FO TTRUH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GHTUHOT MERCI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NINRE PRATY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OTEUR TPRYA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SPROLE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TAHE EKEW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ELUDBO HTNKI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OLD PESKA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OGDENL RONUTCY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EHT TUSHETCN ETER FAEC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15. NEOAACI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ITYINSRM OF YNETLP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Brother unscrambler</dc:title>
  <dcterms:created xsi:type="dcterms:W3CDTF">2021-10-11T02:10:21Z</dcterms:created>
  <dcterms:modified xsi:type="dcterms:W3CDTF">2021-10-11T02:10:21Z</dcterms:modified>
</cp:coreProperties>
</file>