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Brother's Color Adaptation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mn    </w:t>
      </w:r>
      <w:r>
        <w:t xml:space="preserve">   kl    </w:t>
      </w:r>
      <w:r>
        <w:t xml:space="preserve">   ij    </w:t>
      </w:r>
      <w:r>
        <w:t xml:space="preserve">   gh    </w:t>
      </w:r>
      <w:r>
        <w:t xml:space="preserve">   ef    </w:t>
      </w:r>
      <w:r>
        <w:t xml:space="preserve">   cd    </w:t>
      </w:r>
      <w:r>
        <w:t xml:space="preserve">   ab    </w:t>
      </w:r>
      <w:r>
        <w:t xml:space="preserve">   actually    </w:t>
      </w:r>
      <w:r>
        <w:t xml:space="preserve">   after    </w:t>
      </w:r>
      <w:r>
        <w:t xml:space="preserve">   before    </w:t>
      </w:r>
      <w:r>
        <w:t xml:space="preserve">   Big    </w:t>
      </w:r>
      <w:r>
        <w:t xml:space="preserve">   Brother    </w:t>
      </w:r>
      <w:r>
        <w:t xml:space="preserve">   creamy    </w:t>
      </w:r>
      <w:r>
        <w:t xml:space="preserve">   Dewie    </w:t>
      </w:r>
      <w:r>
        <w:t xml:space="preserve">   Evictions    </w:t>
      </w:r>
      <w:r>
        <w:t xml:space="preserve">   fishing    </w:t>
      </w:r>
      <w:r>
        <w:t xml:space="preserve">   hoh    </w:t>
      </w:r>
      <w:r>
        <w:t xml:space="preserve">   Kenny    </w:t>
      </w:r>
      <w:r>
        <w:t xml:space="preserve">   majority    </w:t>
      </w:r>
      <w:r>
        <w:t xml:space="preserve">   minority    </w:t>
      </w:r>
      <w:r>
        <w:t xml:space="preserve">   nope    </w:t>
      </w:r>
      <w:r>
        <w:t xml:space="preserve">   Pov    </w:t>
      </w:r>
      <w:r>
        <w:t xml:space="preserve">   ramen    </w:t>
      </w:r>
      <w:r>
        <w:t xml:space="preserve">   safe    </w:t>
      </w:r>
      <w:r>
        <w:t xml:space="preserve">   slop    </w:t>
      </w:r>
      <w:r>
        <w:t xml:space="preserve">   Stan    </w:t>
      </w:r>
      <w:r>
        <w:t xml:space="preserve">   unitard    </w:t>
      </w:r>
      <w:r>
        <w:t xml:space="preserve">   words    </w:t>
      </w:r>
      <w:r>
        <w:t xml:space="preserve">   zealous    </w:t>
      </w:r>
      <w:r>
        <w:t xml:space="preserve">   zingbot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Brother's Color Adaptation</dc:title>
  <dcterms:created xsi:type="dcterms:W3CDTF">2021-10-11T02:09:07Z</dcterms:created>
  <dcterms:modified xsi:type="dcterms:W3CDTF">2021-10-11T02:09:07Z</dcterms:modified>
</cp:coreProperties>
</file>