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Big Bull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home    </w:t>
      </w:r>
      <w:r>
        <w:t xml:space="preserve">   days    </w:t>
      </w:r>
      <w:r>
        <w:t xml:space="preserve">   three    </w:t>
      </w:r>
      <w:r>
        <w:t xml:space="preserve">   truck    </w:t>
      </w:r>
      <w:r>
        <w:t xml:space="preserve">   farmer    </w:t>
      </w:r>
      <w:r>
        <w:t xml:space="preserve">   bullying    </w:t>
      </w:r>
      <w:r>
        <w:t xml:space="preserve">   staying    </w:t>
      </w:r>
      <w:r>
        <w:t xml:space="preserve">   after    </w:t>
      </w:r>
      <w:r>
        <w:t xml:space="preserve">   house    </w:t>
      </w:r>
      <w:r>
        <w:t xml:space="preserve">   away    </w:t>
      </w:r>
      <w:r>
        <w:t xml:space="preserve">   ran    </w:t>
      </w:r>
      <w:r>
        <w:t xml:space="preserve">   hen    </w:t>
      </w:r>
      <w:r>
        <w:t xml:space="preserve">   coming    </w:t>
      </w:r>
      <w:r>
        <w:t xml:space="preserve">   under    </w:t>
      </w:r>
      <w:r>
        <w:t xml:space="preserve">   goat    </w:t>
      </w:r>
      <w:r>
        <w:t xml:space="preserve">   you    </w:t>
      </w:r>
      <w:r>
        <w:t xml:space="preserve">   rooster    </w:t>
      </w:r>
      <w:r>
        <w:t xml:space="preserve">   shouted    </w:t>
      </w:r>
      <w:r>
        <w:t xml:space="preserve">   going    </w:t>
      </w:r>
      <w:r>
        <w:t xml:space="preserve">   stop    </w:t>
      </w:r>
      <w:r>
        <w:t xml:space="preserve">   here    </w:t>
      </w:r>
      <w:r>
        <w:t xml:space="preserve">   boss    </w:t>
      </w:r>
      <w:r>
        <w:t xml:space="preserve">   said    </w:t>
      </w:r>
      <w:r>
        <w:t xml:space="preserve">   look    </w:t>
      </w:r>
      <w:r>
        <w:t xml:space="preserve">   foot    </w:t>
      </w:r>
      <w:r>
        <w:t xml:space="preserve">   'stamp    </w:t>
      </w:r>
      <w:r>
        <w:t xml:space="preserve">   bull    </w:t>
      </w:r>
      <w:r>
        <w:t xml:space="preserve">   big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Bull</dc:title>
  <dcterms:created xsi:type="dcterms:W3CDTF">2021-10-11T02:10:37Z</dcterms:created>
  <dcterms:modified xsi:type="dcterms:W3CDTF">2021-10-11T02:10:37Z</dcterms:modified>
</cp:coreProperties>
</file>