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Friends    </w:t>
      </w:r>
      <w:r>
        <w:t xml:space="preserve">   Bully    </w:t>
      </w:r>
      <w:r>
        <w:t xml:space="preserve">   Farmer    </w:t>
      </w:r>
      <w:r>
        <w:t xml:space="preserve">   Stop    </w:t>
      </w:r>
      <w:r>
        <w:t xml:space="preserve">   Crash    </w:t>
      </w:r>
      <w:r>
        <w:t xml:space="preserve">   Fence    </w:t>
      </w:r>
      <w:r>
        <w:t xml:space="preserve">   Bull    </w:t>
      </w:r>
      <w:r>
        <w:t xml:space="preserve">   Rooster    </w:t>
      </w:r>
      <w:r>
        <w:t xml:space="preserve">   Boss    </w:t>
      </w:r>
      <w:r>
        <w:t xml:space="preserve">   Stamp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Bull</dc:title>
  <dcterms:created xsi:type="dcterms:W3CDTF">2021-10-11T02:09:49Z</dcterms:created>
  <dcterms:modified xsi:type="dcterms:W3CDTF">2021-10-11T02:09:49Z</dcterms:modified>
</cp:coreProperties>
</file>