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Business/Big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political parties rewarding supporters with public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York Political Organization founded in the 1880's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Dishonest or fraudulent conduct by those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business with significant market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politicians that control city politics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Doctrine opposing governmental interference in economic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Federal act that outlawed monopolistic business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Tammany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Exclusive control of a commodity or service in a particular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having an unfair advantage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Business/Big Problems</dc:title>
  <dcterms:created xsi:type="dcterms:W3CDTF">2021-10-11T02:09:56Z</dcterms:created>
  <dcterms:modified xsi:type="dcterms:W3CDTF">2021-10-11T02:09:56Z</dcterms:modified>
</cp:coreProperties>
</file>